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5-951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04237-44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Нозирова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Нозиров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Аэрофлотская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21, кв. 6,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8</w:t>
      </w:r>
      <w:r>
        <w:rPr>
          <w:rFonts w:ascii="Times New Roman" w:eastAsia="Times New Roman" w:hAnsi="Times New Roman" w:cs="Times New Roman"/>
          <w:sz w:val="28"/>
          <w:szCs w:val="28"/>
        </w:rPr>
        <w:t>00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 № </w:t>
      </w:r>
      <w:r>
        <w:rPr>
          <w:rStyle w:val="cat-UserDefinedgrp-39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29.03.2025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Нозиров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Нозирова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86 № </w:t>
      </w:r>
      <w:r>
        <w:rPr>
          <w:rStyle w:val="cat-UserDefinedgrp-4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 № 18810386250480000151 от 17.01.2025 г.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 в законную силу 16.09.2024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информация ГИС ГМП, согласно которой штраф не оплачен.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Нозирова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К.З.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Нозирова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или отягчающих 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Нозирова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Камолиддина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Зокировича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</w:t>
      </w:r>
      <w:r>
        <w:rPr>
          <w:rFonts w:ascii="Times New Roman" w:eastAsia="Times New Roman" w:hAnsi="Times New Roman" w:cs="Times New Roman"/>
          <w:sz w:val="28"/>
          <w:szCs w:val="28"/>
        </w:rPr>
        <w:t>ание в виде штр</w:t>
      </w:r>
      <w:r>
        <w:rPr>
          <w:rFonts w:ascii="Times New Roman" w:eastAsia="Times New Roman" w:hAnsi="Times New Roman" w:cs="Times New Roman"/>
          <w:sz w:val="28"/>
          <w:szCs w:val="28"/>
        </w:rPr>
        <w:t>афа в размере 16</w:t>
      </w:r>
      <w:r>
        <w:rPr>
          <w:rFonts w:ascii="Times New Roman" w:eastAsia="Times New Roman" w:hAnsi="Times New Roman" w:cs="Times New Roman"/>
          <w:sz w:val="28"/>
          <w:szCs w:val="28"/>
        </w:rPr>
        <w:t>00 (одна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административный штраф подлежит упла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0412365400675009512520115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0rplc-29">
    <w:name w:val="cat-UserDefined grp-40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